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0167</w:t>
      </w:r>
      <w:r>
        <w:rPr>
          <w:rFonts w:ascii="Times New Roman" w:eastAsia="Times New Roman" w:hAnsi="Times New Roman" w:cs="Times New Roman"/>
          <w:sz w:val="28"/>
          <w:szCs w:val="28"/>
        </w:rPr>
        <w:t>/1505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0834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96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Ханты-Мансийского автономного округа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ind w:firstLine="888"/>
        <w:jc w:val="both"/>
        <w:rPr>
          <w:sz w:val="28"/>
          <w:szCs w:val="28"/>
        </w:rPr>
      </w:pPr>
      <w:r>
        <w:rPr>
          <w:rStyle w:val="cat-UserDefinedgrp-40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5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7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689"/>
        <w:jc w:val="both"/>
      </w:pPr>
    </w:p>
    <w:p>
      <w:pPr>
        <w:widowControl w:val="0"/>
        <w:spacing w:before="0" w:after="0" w:line="317" w:lineRule="atLeast"/>
        <w:ind w:left="19" w:firstLine="689"/>
        <w:jc w:val="both"/>
      </w:pPr>
      <w:r>
        <w:rPr>
          <w:rStyle w:val="cat-UserDefinedgrp-36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00:0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Style w:val="cat-UserDefinedgrp-37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500.00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УИН </w:t>
      </w:r>
      <w:r>
        <w:rPr>
          <w:rStyle w:val="cat-UserDefinedgrp-38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 ст. 12.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в срок предусмотренный ст. 32.2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6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</w:t>
      </w:r>
      <w:r>
        <w:rPr>
          <w:rFonts w:ascii="Times New Roman" w:eastAsia="Times New Roman" w:hAnsi="Times New Roman" w:cs="Times New Roman"/>
          <w:sz w:val="28"/>
          <w:szCs w:val="28"/>
        </w:rPr>
        <w:t>ла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вину признал, с правонарушением согласен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9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доказательствами: постановлением </w:t>
      </w:r>
      <w:r>
        <w:rPr>
          <w:rStyle w:val="cat-UserDefinedgrp-38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 ст. 12.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Федерации об административных правонарушениях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>
      <w:pPr>
        <w:widowControl w:val="0"/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требованиями ст. 26.11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9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</w:t>
      </w:r>
      <w:r>
        <w:rPr>
          <w:rFonts w:ascii="Times New Roman" w:eastAsia="Times New Roman" w:hAnsi="Times New Roman" w:cs="Times New Roman"/>
          <w:sz w:val="28"/>
          <w:szCs w:val="28"/>
        </w:rPr>
        <w:t>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лица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0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1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40102810245370000007, ОКЦ № 8 УГУ Банка России//УФК по Ханты-Мансийскому автономному округу – Югре г. Ханты-Мансийск, БИК 007162163,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0412365400325001672620170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0167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0rplc-8">
    <w:name w:val="cat-UserDefined grp-40 rplc-8"/>
    <w:basedOn w:val="DefaultParagraphFont"/>
  </w:style>
  <w:style w:type="character" w:customStyle="1" w:styleId="cat-UserDefinedgrp-35rplc-9">
    <w:name w:val="cat-UserDefined grp-35 rplc-9"/>
    <w:basedOn w:val="DefaultParagraphFont"/>
  </w:style>
  <w:style w:type="character" w:customStyle="1" w:styleId="cat-UserDefinedgrp-37rplc-13">
    <w:name w:val="cat-UserDefined grp-37 rplc-13"/>
    <w:basedOn w:val="DefaultParagraphFont"/>
  </w:style>
  <w:style w:type="character" w:customStyle="1" w:styleId="cat-UserDefinedgrp-36rplc-17">
    <w:name w:val="cat-UserDefined grp-36 rplc-17"/>
    <w:basedOn w:val="DefaultParagraphFont"/>
  </w:style>
  <w:style w:type="character" w:customStyle="1" w:styleId="cat-UserDefinedgrp-37rplc-22">
    <w:name w:val="cat-UserDefined grp-37 rplc-22"/>
    <w:basedOn w:val="DefaultParagraphFont"/>
  </w:style>
  <w:style w:type="character" w:customStyle="1" w:styleId="cat-UserDefinedgrp-38rplc-24">
    <w:name w:val="cat-UserDefined grp-38 rplc-24"/>
    <w:basedOn w:val="DefaultParagraphFont"/>
  </w:style>
  <w:style w:type="character" w:customStyle="1" w:styleId="cat-UserDefinedgrp-36rplc-28">
    <w:name w:val="cat-UserDefined grp-36 rplc-28"/>
    <w:basedOn w:val="DefaultParagraphFont"/>
  </w:style>
  <w:style w:type="character" w:customStyle="1" w:styleId="cat-UserDefinedgrp-39rplc-30">
    <w:name w:val="cat-UserDefined grp-39 rplc-30"/>
    <w:basedOn w:val="DefaultParagraphFont"/>
  </w:style>
  <w:style w:type="character" w:customStyle="1" w:styleId="cat-UserDefinedgrp-38rplc-31">
    <w:name w:val="cat-UserDefined grp-38 rplc-31"/>
    <w:basedOn w:val="DefaultParagraphFont"/>
  </w:style>
  <w:style w:type="character" w:customStyle="1" w:styleId="cat-UserDefinedgrp-39rplc-35">
    <w:name w:val="cat-UserDefined grp-39 rplc-35"/>
    <w:basedOn w:val="DefaultParagraphFont"/>
  </w:style>
  <w:style w:type="character" w:customStyle="1" w:styleId="cat-UserDefinedgrp-40rplc-37">
    <w:name w:val="cat-UserDefined grp-40 rplc-37"/>
    <w:basedOn w:val="DefaultParagraphFont"/>
  </w:style>
  <w:style w:type="character" w:customStyle="1" w:styleId="cat-UserDefinedgrp-41rplc-40">
    <w:name w:val="cat-UserDefined grp-41 rplc-4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